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书名：以人为本的科学传播  科学传播的国际实践</w:t>
      </w:r>
    </w:p>
    <w:p>
      <w:r>
        <w:t>作者：程东红，（澳）珍妮·梅特卡夫，（加）伯纳德·希尔，（比）米歇尔·克雷森斯，（澳）托斯·加斯科因，石顺科编著；张礼建，刘丽英，郑晓红，朱勤译；刘丽英审校</w:t>
      </w:r>
    </w:p>
    <w:p>
      <w:r>
        <w:t>出版社：</w:t>
      </w:r>
    </w:p>
    <w:p>
      <w:r>
        <w:t>出版日期：2012.04</w:t>
      </w:r>
    </w:p>
    <w:p>
      <w:r>
        <w:t>总页数：250</w:t>
      </w:r>
    </w:p>
    <w:p>
      <w:r>
        <w:t>更多请访问教客网: www.jiaokey.com</w:t>
      </w:r>
    </w:p>
    <w:p>
      <w:r>
        <w:t>以人为本的科学传播  科学传播的国际实践 评论地址：https://www.jiaokey.com/book/detail/13100742.html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