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《计量经济学基础》  第5版  学生习题解答手册</w:t>
      </w:r>
    </w:p>
    <w:p>
      <w:r>
        <w:rPr>
          <w:rFonts w:ascii="宋体" w:hAnsi="宋体" w:eastAsia="宋体"/>
          <w:sz w:val="24"/>
        </w:rPr>
        <w:t>达摩达尔·N·古扎拉蒂，唐·C·波特编；林少宫校；费剑平，王俊杰译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《计量经济学基础》  第5版  学生习题解答手册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达摩达尔·N·古扎拉蒂，唐·C·波特编；林少宫校；费剑平，王俊杰译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本书出售、求购地址：https://www.jiaokey.com/book/detail/13100729.html</w:t>
      </w:r>
    </w:p>
    <w:p>
      <w:r>
        <w:t>更多相关图书推荐：https://www.jiaokey.com</w:t>
      </w:r>
    </w:p>
    <w:p>
      <w:r>
        <w:t>达摩达尔·N·古扎拉蒂，唐·C·波特编；林少宫校；费剑平，王俊杰译 其他作品：https://www.jiaokey.com/tag/达摩达尔·N·古扎拉蒂，唐·C·波特编；林少宫校；费剑平，王俊杰译.html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关键词搜索：https://www.jiaokey.com/tag/《计量经济学基础》  第5版  学生习题解答手册.html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