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我国中部地区协调发展的金融地理学分析</w:t>
      </w:r>
    </w:p>
    <w:p>
      <w:r>
        <w:rPr>
          <w:rFonts w:ascii="宋体" w:hAnsi="宋体" w:eastAsia="宋体"/>
          <w:sz w:val="24"/>
        </w:rPr>
        <w:t>田霖著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我国中部地区协调发展的金融地理学分析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本书出售、求购地址：https://www.jiaokey.com/book/detail/13100710.html</w:t>
      </w:r>
    </w:p>
    <w:p>
      <w:r>
        <w:t>更多相关图书推荐：https://www.jiaokey.com</w:t>
      </w:r>
    </w:p>
    <w:p>
      <w:r>
        <w:t>田霖著 其他作品：https://www.jiaokey.com/tag/田霖著.html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关键词搜索：https://www.jiaokey.com/tag/我国中部地区协调发展的金融地理学分析.html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