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中国在GMS国家直接投资的实证研究</w:t>
      </w:r>
    </w:p>
    <w:p>
      <w:r>
        <w:rPr>
          <w:rFonts w:ascii="宋体" w:hAnsi="宋体" w:eastAsia="宋体"/>
          <w:sz w:val="24"/>
        </w:rPr>
        <w:t>顾幼瑾，李杰梅，文华伟主编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中国在GMS国家直接投资的实证研究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顾幼瑾，李杰梅，文华伟主编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本书出售、求购地址：https://www.jiaokey.com/book/detail/13100701.html</w:t>
      </w:r>
    </w:p>
    <w:p>
      <w:r>
        <w:t>更多相关图书推荐：https://www.jiaokey.com</w:t>
      </w:r>
    </w:p>
    <w:p>
      <w:r>
        <w:t>顾幼瑾，李杰梅，文华伟主编 其他作品：https://www.jiaokey.com/tag/顾幼瑾，李杰梅，文华伟主编.html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关键词搜索：https://www.jiaokey.com/tag/对外投资：直接投资-研究-中国.html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