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书名：法苑撷英  近代浙籍法律人述评</w:t>
      </w:r>
    </w:p>
    <w:p>
      <w:r>
        <w:t>作者：吴斌著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法苑撷英  近代浙籍法律人述评 评论地址：https://www.jiaokey.com/book/detail/13100686.html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