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书名：烟台南山学院论文集  民办高校改革创新实践与思考</w:t>
      </w:r>
    </w:p>
    <w:p>
      <w:r>
        <w:t>作者：赵立平主编</w:t>
      </w:r>
    </w:p>
    <w:p>
      <w:r>
        <w:t>出版社：济南：山东人民出版社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烟台南山学院论文集  民办高校改革创新实践与思考 评论地址：https://www.jiaokey.com/book/detail/13100678.html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