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被软禁的将军张学良</w:t>
      </w:r>
    </w:p>
    <w:p>
      <w:r>
        <w:rPr>
          <w:rFonts w:ascii="宋体" w:hAnsi="宋体" w:eastAsia="宋体"/>
          <w:sz w:val="24"/>
        </w:rPr>
        <w:t>（以色列）谢爱伦著；唐茂芹译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被软禁的将军张学良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（以色列）谢爱伦著；唐茂芹译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本书出售、求购地址：https://www.jiaokey.com/book/detail/13100674.html</w:t>
      </w:r>
    </w:p>
    <w:p>
      <w:r>
        <w:t>更多相关图书推荐：https://www.jiaokey.com</w:t>
      </w:r>
    </w:p>
    <w:p>
      <w:r>
        <w:t>（以色列）谢爱伦著；唐茂芹译 其他作品：https://www.jiaokey.com/tag/（以色列）谢爱伦著；唐茂芹译.html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关键词搜索：https://www.jiaokey.com/tag/被软禁的将军张学良.html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