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书名：声乐教学与训练曲集  1</w:t>
      </w:r>
    </w:p>
    <w:p>
      <w:r>
        <w:t>作者：孙静梅，毛凯，汤才虎主编；陈明友，熊培，夏晓玲，杨国亮副主编；王宏丽，毛凯，左洁等编委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总页数：271</w:t>
      </w:r>
    </w:p>
    <w:p>
      <w:r>
        <w:t>更多请访问教客网: www.jiaokey.com</w:t>
      </w:r>
    </w:p>
    <w:p>
      <w:r>
        <w:t>声乐教学与训练曲集  1 评论地址：https://www.jiaokey.com/book/detail/13100658.html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