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走路的云  尤今小品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走路的云  尤今小品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本书出售、求购地址：https://www.jiaokey.com/book/detail/13100636.html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关键词搜索：https://www.jiaokey.com/tag/走路的云  尤今小品.html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