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书名：蛮王柯南</w:t>
      </w:r>
    </w:p>
    <w:p>
      <w:r>
        <w:t>作者：（美）霍华德著；谢图安，任元琦，马晓佳译</w:t>
      </w:r>
    </w:p>
    <w:p>
      <w:r>
        <w:t>出版社：北京:中国青年出版社,2011.07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蛮王柯南 评论地址：https://www.jiaokey.com/book/detail/13100581.html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