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书名：走读地球村  五大洲22国100篇旅行散文</w:t>
      </w:r>
    </w:p>
    <w:p>
      <w:r>
        <w:t>作者：李春晓，袁效贤著</w:t>
      </w:r>
    </w:p>
    <w:p>
      <w:r>
        <w:t>出版社：广州：广东省地图出版社</w:t>
      </w:r>
    </w:p>
    <w:p>
      <w:r>
        <w:t>出版日期：2011</w:t>
      </w:r>
    </w:p>
    <w:p>
      <w:r>
        <w:t>总页数：322</w:t>
      </w:r>
    </w:p>
    <w:p>
      <w:r>
        <w:t>更多请访问教客网: www.jiaokey.com</w:t>
      </w:r>
    </w:p>
    <w:p>
      <w:r>
        <w:t>走读地球村  五大洲22国100篇旅行散文 评论地址：https://www.jiaokey.com/book/detail/13100578.html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