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孙丽萌文集  西部散记  散文卷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孙丽萌文集  西部散记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本书出售、求购地址：https://www.jiaokey.com/book/detail/13100571.html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关键词搜索：https://www.jiaokey.com/tag/孙丽萌文集  西部散记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