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苏晨中篇散文集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苏晨中篇散文集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本书出售、求购地址：https://www.jiaokey.com/book/detail/13100521.html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关键词搜索：https://www.jiaokey.com/tag/苏晨中篇散文集.html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