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寻常物的嬗变 一种关于艺术的哲学=Th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寻常物的嬗变 一种关于艺术的哲学=Th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本书出售、求购地址：https://www.jiaokey.com/book/detail/13100494.html</w:t>
      </w:r>
    </w:p>
    <w:p>
      <w:r>
        <w:t>更多相关图书推荐：https://www.jiaokey.com</w:t>
      </w:r>
    </w:p>
    <w:p>
      <w:r>
        <w:t>关键词搜索：https://www.jiaokey.com/tag/寻常物的嬗变 一种关于艺术的哲学=Th.html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