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石器时代亲历记  约翰·戴克和他的福音之旅</w:t>
      </w:r>
    </w:p>
    <w:p>
      <w:r>
        <w:rPr>
          <w:rFonts w:ascii="宋体" w:hAnsi="宋体" w:eastAsia="宋体"/>
          <w:sz w:val="24"/>
        </w:rPr>
        <w:t>（美）约翰·戴克著；杨乐译；慰陈修订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石器时代亲历记  约翰·戴克和他的福音之旅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（美）约翰·戴克著；杨乐译；慰陈修订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本书出售、求购地址：https://www.jiaokey.com/book/detail/13100474.html</w:t>
      </w:r>
    </w:p>
    <w:p>
      <w:r>
        <w:t>更多相关图书推荐：https://www.jiaokey.com</w:t>
      </w:r>
    </w:p>
    <w:p>
      <w:r>
        <w:t>（美）约翰·戴克著；杨乐译；慰陈修订 其他作品：https://www.jiaokey.com/tag/（美）约翰·戴克著；杨乐译；慰陈修订.html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关键词搜索：https://www.jiaokey.com/tag/石器时代亲历记  约翰·戴克和他的福音之旅.html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