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书名：一本书，几个人，几十年间  我与《叶甫盖尼·奥涅金》</w:t>
      </w:r>
    </w:p>
    <w:p>
      <w:r>
        <w:t>作者：王智量著</w:t>
      </w:r>
    </w:p>
    <w:p>
      <w:r>
        <w:t>出版社：上海:上海文艺出版社,2011.01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一本书，几个人，几十年间  我与《叶甫盖尼·奥涅金》 评论地址：https://www.jiaokey.com/book/detail/13100436.html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