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桂派名老中医传记卷  韦立富</w:t>
      </w:r>
    </w:p>
    <w:p>
      <w:r>
        <w:rPr>
          <w:rFonts w:ascii="宋体" w:hAnsi="宋体" w:eastAsia="宋体"/>
          <w:sz w:val="24"/>
        </w:rPr>
        <w:t>廖铁星，韦立富著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桂派名老中医传记卷  韦立富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廖铁星，韦立富著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本书出售、求购地址：https://www.jiaokey.com/book/detail/13100435.html</w:t>
      </w:r>
    </w:p>
    <w:p>
      <w:r>
        <w:t>更多相关图书推荐：https://www.jiaokey.com</w:t>
      </w:r>
    </w:p>
    <w:p>
      <w:r>
        <w:t>廖铁星，韦立富著 其他作品：https://www.jiaokey.com/tag/廖铁星，韦立富著.html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关键词搜索：https://www.jiaokey.com/tag/桂派名老中医传记卷  韦立富.html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