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书名：驻村映象  第二批派驻福建省漳平市党员干部工作纪实</w:t>
      </w:r>
    </w:p>
    <w:p>
      <w:r>
        <w:t>作者:赖珊盛编著</w:t>
      </w:r>
    </w:p>
    <w:p>
      <w:r>
        <w:t>出版社:北京：中国方正出版社</w:t>
      </w:r>
    </w:p>
    <w:p>
      <w:r>
        <w:t>出版日期：2010.07</w:t>
      </w:r>
    </w:p>
    <w:p>
      <w:r>
        <w:t>总页数：223</w:t>
      </w:r>
    </w:p>
    <w:p>
      <w:r>
        <w:t>更多请访问教客网:www.jiaokey.com</w:t>
      </w:r>
    </w:p>
    <w:p>
      <w:r>
        <w:t>驻村映象  第二批派驻福建省漳平市党员干部工作纪实评论地址：https://www.jiaokey.com/book/detail/13100423.html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