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书名：深圳梦  一座伟大城市的重新期许  1980-2010</w:t>
      </w:r>
    </w:p>
    <w:p>
      <w:r>
        <w:t>作者：南方都市报编著</w:t>
      </w:r>
    </w:p>
    <w:p>
      <w:r>
        <w:t>出版社：广州：南方日报出版社</w:t>
      </w:r>
    </w:p>
    <w:p>
      <w:r>
        <w:t>出版日期：2011.04</w:t>
      </w:r>
    </w:p>
    <w:p>
      <w:r>
        <w:t>总页数：355</w:t>
      </w:r>
    </w:p>
    <w:p>
      <w:r>
        <w:t>更多请访问教客网: www.jiaokey.com</w:t>
      </w:r>
    </w:p>
    <w:p>
      <w:r>
        <w:t>深圳梦  一座伟大城市的重新期许  1980-2010 评论地址：https://www.jiaokey.com/book/detail/13100391.html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