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房地产怎么啦？  告诉您一个真正的房地产世界</w:t>
      </w:r>
    </w:p>
    <w:p>
      <w:r>
        <w:rPr>
          <w:rFonts w:ascii="宋体" w:hAnsi="宋体" w:eastAsia="宋体"/>
          <w:sz w:val="24"/>
        </w:rPr>
        <w:t>曹荣，陈国强编著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房地产怎么啦？  告诉您一个真正的房地产世界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曹荣，陈国强编著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长沙:湖南科学技术出版社,2010.10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本书出售、求购地址：https://www.jiaokey.com/book/detail/13100380.html</w:t>
      </w:r>
    </w:p>
    <w:p>
      <w:r>
        <w:t>更多相关图书推荐：https://www.jiaokey.com</w:t>
      </w:r>
    </w:p>
    <w:p>
      <w:r>
        <w:t>曹荣，陈国强编著 其他作品：https://www.jiaokey.com/tag/曹荣，陈国强编著.html</w:t>
      </w:r>
    </w:p>
    <w:p>
      <w:r>
        <w:t>长沙:湖南科学技术出版社,2010.10 出版图书：https://www.jiaokey.com/tag/长沙:湖南科学技术出版社,2010.10.html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