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翩翩洛神天上来  领略中国绘画之美</w:t>
      </w:r>
    </w:p>
    <w:p>
      <w:r>
        <w:rPr>
          <w:rFonts w:ascii="宋体" w:hAnsi="宋体" w:eastAsia="宋体"/>
          <w:sz w:val="24"/>
        </w:rPr>
        <w:t>林钰源，吴文星主编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翩翩洛神天上来  领略中国绘画之美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林钰源，吴文星主编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本书出售、求购地址：https://www.jiaokey.com/book/detail/13100329.html</w:t>
      </w:r>
    </w:p>
    <w:p>
      <w:r>
        <w:t>更多相关图书推荐：https://www.jiaokey.com</w:t>
      </w:r>
    </w:p>
    <w:p>
      <w:r>
        <w:t>林钰源，吴文星主编 其他作品：https://www.jiaokey.com/tag/林钰源，吴文星主编.html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关键词搜索：https://www.jiaokey.com/tag/翩翩洛神天上来  领略中国绘画之美.html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