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书名：风格与观念  高居翰中国绘画史文集</w:t>
      </w:r>
    </w:p>
    <w:p>
      <w:r>
        <w:t>作者：范景中，高昕丹编选；范景中主编</w:t>
      </w:r>
    </w:p>
    <w:p>
      <w:r>
        <w:t>出版社：杭州:中国美术学院出版社,2011.10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风格与观念  高居翰中国绘画史文集 评论地址：https://www.jiaokey.com/book/detail/13100312.html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