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深圳当代短小说8大家  深圳在北纬22°27-22°52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深圳当代短小说8大家  深圳在北纬22°27-22°52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本书出售、求购地址：https://www.jiaokey.com/book/detail/13100284.html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关键词搜索：https://www.jiaokey.com/tag/深圳当代短小说8大家  深圳在北纬22°27-22°52.html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