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花地情晚会缘  我为《羊城晚报》业余写稿十二年之作品集</w:t>
      </w:r>
    </w:p>
    <w:p>
      <w:r>
        <w:rPr>
          <w:rFonts w:ascii="宋体" w:hAnsi="宋体" w:eastAsia="宋体"/>
          <w:sz w:val="24"/>
        </w:rPr>
        <w:t>周镇宏著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花地情晚会缘  我为《羊城晚报》业余写稿十二年之作品集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本书出售、求购地址：https://www.jiaokey.com/book/detail/13100239.html</w:t>
      </w:r>
    </w:p>
    <w:p>
      <w:r>
        <w:t>更多相关图书推荐：https://www.jiaokey.com</w:t>
      </w:r>
    </w:p>
    <w:p>
      <w:r>
        <w:t>周镇宏著 其他作品：https://www.jiaokey.com/tag/周镇宏著.html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关键词搜索：https://www.jiaokey.com/tag/花地情晚会缘  我为《羊城晚报》业余写稿十二年之作品集.html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