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如果只有一个晚上在吉隆坡</w:t>
      </w:r>
    </w:p>
    <w:p>
      <w:r>
        <w:rPr>
          <w:rFonts w:ascii="宋体" w:hAnsi="宋体" w:eastAsia="宋体"/>
          <w:sz w:val="24"/>
        </w:rPr>
        <w:t>黄建华著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如果只有一个晚上在吉隆坡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本书出售、求购地址：https://www.jiaokey.com/book/detail/13100233.html</w:t>
      </w:r>
    </w:p>
    <w:p>
      <w:r>
        <w:t>更多相关图书推荐：https://www.jiaokey.com</w:t>
      </w:r>
    </w:p>
    <w:p>
      <w:r>
        <w:t>黄建华著 其他作品：https://www.jiaokey.com/tag/黄建华著.html</w:t>
      </w:r>
    </w:p>
    <w:p>
      <w:r>
        <w:t>大将出版社 出版图书：https://www.jiaokey.com/tag/大将出版社.html</w:t>
      </w:r>
    </w:p>
    <w:p>
      <w:r>
        <w:t>关键词搜索：https://www.jiaokey.com/tag/如果只有一个晚上在吉隆坡.html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