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亲爱的阿尔玛  马勒给妻子的信</w:t>
      </w:r>
    </w:p>
    <w:p>
      <w:r>
        <w:rPr>
          <w:rFonts w:ascii="宋体" w:hAnsi="宋体" w:eastAsia="宋体"/>
          <w:sz w:val="24"/>
        </w:rPr>
        <w:t>（奥）古斯塔夫·马勒著；曹利群，庄加逊译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亲爱的阿尔玛  马勒给妻子的信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（奥）古斯塔夫·马勒著；曹利群，庄加逊译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本书出售、求购地址：https://www.jiaokey.com/book/detail/13100232.html</w:t>
      </w:r>
    </w:p>
    <w:p>
      <w:r>
        <w:t>更多相关图书推荐：https://www.jiaokey.com</w:t>
      </w:r>
    </w:p>
    <w:p>
      <w:r>
        <w:t>（奥）古斯塔夫·马勒著；曹利群，庄加逊译 其他作品：https://www.jiaokey.com/tag/（奥）古斯塔夫·马勒著；曹利群，庄加逊译.html</w:t>
      </w:r>
    </w:p>
    <w:p>
      <w:r>
        <w:t>北京:东方出版社,2011.10 出版图书：https://www.jiaokey.com/tag/北京:东方出版社,2011.10.html</w:t>
      </w:r>
    </w:p>
    <w:p>
      <w:r>
        <w:t>关键词搜索：https://www.jiaokey.com/tag/书信集-奥地利-近代.html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