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魔幻师的异世迷情</w:t>
      </w:r>
    </w:p>
    <w:p>
      <w:r>
        <w:rPr>
          <w:rFonts w:ascii="宋体" w:hAnsi="宋体" w:eastAsia="宋体"/>
          <w:sz w:val="24"/>
        </w:rPr>
        <w:t>玖金著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0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魔幻师的异世迷情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玖金著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本书出售、求购地址：https://www.jiaokey.com/book/detail/13100218.html</w:t>
      </w:r>
    </w:p>
    <w:p>
      <w:r>
        <w:t>更多相关图书推荐：https://www.jiaokey.com</w:t>
      </w:r>
    </w:p>
    <w:p>
      <w:r>
        <w:t>玖金著 其他作品：https://www.jiaokey.com/tag/玖金著.html</w:t>
      </w:r>
    </w:p>
    <w:p>
      <w:r>
        <w:t>珠海:珠海出版社,2010.03 出版图书：https://www.jiaokey.com/tag/珠海:珠海出版社,2010.03.html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