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回眸中国2009  红色经济复苏</w:t>
      </w:r>
    </w:p>
    <w:p>
      <w:r>
        <w:rPr>
          <w:rFonts w:ascii="宋体" w:hAnsi="宋体" w:eastAsia="宋体"/>
          <w:sz w:val="24"/>
        </w:rPr>
        <w:t>付敬编著；中华人民共和国国务院新闻办公室监制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回眸中国2009  红色经济复苏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付敬编著；中华人民共和国国务院新闻办公室监制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本书出售、求购地址：https://www.jiaokey.com/book/detail/13100191.html</w:t>
      </w:r>
    </w:p>
    <w:p>
      <w:r>
        <w:t>更多相关图书推荐：https://www.jiaokey.com</w:t>
      </w:r>
    </w:p>
    <w:p>
      <w:r>
        <w:t>付敬编著；中华人民共和国国务院新闻办公室监制 其他作品：https://www.jiaokey.com/tag/付敬编著；中华人民共和国国务院新闻办公室监制.html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关键词搜索：https://www.jiaokey.com/tag/回眸中国2009  红色经济复苏.html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