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地震模块解剖报告集</w:t>
      </w:r>
    </w:p>
    <w:p>
      <w:r>
        <w:rPr>
          <w:rFonts w:ascii="宋体" w:hAnsi="宋体" w:eastAsia="宋体"/>
          <w:sz w:val="24"/>
        </w:rPr>
        <w:t>地质矿产部北京计算机中心，地质矿产部石油物探研究所编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地震模块解剖报告集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地质矿产部北京计算机中心，地质矿产部石油物探研究所编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中国仪器仪表学会地质仪器学会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本书出售、求购地址：https://www.jiaokey.com/book/detail/13100154.html</w:t>
      </w:r>
    </w:p>
    <w:p>
      <w:r>
        <w:t>更多相关图书推荐：https://www.jiaokey.com</w:t>
      </w:r>
    </w:p>
    <w:p>
      <w:r>
        <w:t>地质矿产部北京计算机中心，地质矿产部石油物探研究所编 其他作品：https://www.jiaokey.com/tag/地质矿产部北京计算机中心，地质矿产部石油物探研究所编.html</w:t>
      </w:r>
    </w:p>
    <w:p>
      <w:r>
        <w:t>中国仪器仪表学会地质仪器学会 出版图书：https://www.jiaokey.com/tag/中国仪器仪表学会地质仪器学会.html</w:t>
      </w:r>
    </w:p>
    <w:p>
      <w:r>
        <w:t>关键词搜索：https://www.jiaokey.com/tag/地震模块解剖报告集.html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