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书名：庆悼杂说集  下</w:t>
      </w:r>
    </w:p>
    <w:p>
      <w:r>
        <w:t>作者：培演法师著</w:t>
      </w:r>
    </w:p>
    <w:p>
      <w:r>
        <w:t>出版社：天华出版事业股份有限公司</w:t>
      </w:r>
    </w:p>
    <w:p>
      <w:r>
        <w:t>出版日期：1978.05</w:t>
      </w:r>
    </w:p>
    <w:p>
      <w:r>
        <w:t>总页数：455</w:t>
      </w:r>
    </w:p>
    <w:p>
      <w:r>
        <w:t>更多请访问教客网: www.jiaokey.com</w:t>
      </w:r>
    </w:p>
    <w:p>
      <w:r>
        <w:t>庆悼杂说集  下 评论地址：https://www.jiaokey.com/book/detail/13100134.html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