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7  宋辽金元篇  上  中国佛教史专集之三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7  宋辽金元篇  上  中国佛教史专集之三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本书出售、求购地址：https://www.jiaokey.com/book/detail/13100130.html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7  宋辽金元篇  上  中国佛教史专集之三.html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