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河南佛学社弘法慈济功德会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本书出售、求购地址：https://www.jiaokey.com/book/detail/13100048.html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河南佛学社弘法慈济功德会 出版图书：https://www.jiaokey.com/tag/河南佛学社弘法慈济功德会.html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