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书名：宁波市构建服务型教育体系政策材料汇编</w:t>
      </w:r>
    </w:p>
    <w:p>
      <w:r>
        <w:t>作者：中共宁波市委办公厅，宁波市人民政府办公厅编</w:t>
      </w:r>
    </w:p>
    <w:p>
      <w:r>
        <w:t>出版社：中共宁波市委办公厅宁波市人民政府办公厅</w:t>
      </w:r>
    </w:p>
    <w:p>
      <w:r>
        <w:t>出版日期：2008.09</w:t>
      </w:r>
    </w:p>
    <w:p>
      <w:r>
        <w:t>总页数：180</w:t>
      </w:r>
    </w:p>
    <w:p>
      <w:r>
        <w:t>更多请访问教客网: www.jiaokey.com</w:t>
      </w:r>
    </w:p>
    <w:p>
      <w:r>
        <w:t>宁波市构建服务型教育体系政策材料汇编 评论地址：https://www.jiaokey.com/book/detail/13100029.html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