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生命的注释  下</w:t>
      </w:r>
    </w:p>
    <w:p>
      <w:r>
        <w:rPr>
          <w:rFonts w:ascii="宋体" w:hAnsi="宋体" w:eastAsia="宋体"/>
          <w:sz w:val="24"/>
        </w:rPr>
        <w:t>（印）克里希那穆提著；范佳毅，李立东，史芳梅等译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（印）克里希那穆提著；范佳毅，李立东，史芳梅等译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本书出售、求购地址：https://www.jiaokey.com/book/detail/13099993.html</w:t>
      </w:r>
    </w:p>
    <w:p>
      <w:r>
        <w:t>更多相关图书推荐：https://www.jiaokey.com</w:t>
      </w:r>
    </w:p>
    <w:p>
      <w:r>
        <w:t>（印）克里希那穆提著；范佳毅，李立东，史芳梅等译 其他作品：https://www.jiaokey.com/tag/（印）克里希那穆提著；范佳毅，李立东，史芳梅等译.html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