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世界顶级腕表鉴赏与收藏</w:t>
      </w:r>
    </w:p>
    <w:p>
      <w:r>
        <w:rPr>
          <w:rFonts w:ascii="宋体" w:hAnsi="宋体" w:eastAsia="宋体"/>
          <w:sz w:val="24"/>
        </w:rPr>
        <w:t>（美）雷尼·海恩斯著；孙红荃译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世界顶级腕表鉴赏与收藏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（美）雷尼·海恩斯著；孙红荃译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本书出售、求购地址：https://www.jiaokey.com/book/detail/13099991.html</w:t>
      </w:r>
    </w:p>
    <w:p>
      <w:r>
        <w:t>更多相关图书推荐：https://www.jiaokey.com</w:t>
      </w:r>
    </w:p>
    <w:p>
      <w:r>
        <w:t>（美）雷尼·海恩斯著；孙红荃译 其他作品：https://www.jiaokey.com/tag/（美）雷尼·海恩斯著；孙红荃译.html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关键词搜索：https://www.jiaokey.com/tag/世界顶级腕表鉴赏与收藏.html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