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科学巨匠爱因斯坦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科学巨匠爱因斯坦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本书出售、求购地址：https://www.jiaokey.com/book/detail/13099966.html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关键词搜索：https://www.jiaokey.com/tag/科学巨匠爱因斯坦.html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