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挥写真情  吴永良与家人中国画合集</w:t>
      </w:r>
    </w:p>
    <w:p>
      <w:r>
        <w:rPr>
          <w:rFonts w:ascii="宋体" w:hAnsi="宋体" w:eastAsia="宋体"/>
          <w:sz w:val="24"/>
        </w:rPr>
        <w:t>吴珍之编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挥写真情  吴永良与家人中国画合集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吴珍之编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本书出售、求购地址：https://www.jiaokey.com/book/detail/13099959.html</w:t>
      </w:r>
    </w:p>
    <w:p>
      <w:r>
        <w:t>更多相关图书推荐：https://www.jiaokey.com</w:t>
      </w:r>
    </w:p>
    <w:p>
      <w:r>
        <w:t>吴珍之编 其他作品：https://www.jiaokey.com/tag/吴珍之编.html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关键词搜索：https://www.jiaokey.com/tag/挥写真情  吴永良与家人中国画合集.html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