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轮子男孩</w:t>
      </w:r>
    </w:p>
    <w:p>
      <w:r>
        <w:rPr>
          <w:rFonts w:ascii="宋体" w:hAnsi="宋体" w:eastAsia="宋体"/>
          <w:sz w:val="24"/>
        </w:rPr>
        <w:t>（瑞士）卡利著；（意）弗朗斯卡绘；孙波译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轮子男孩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（瑞士）卡利著；（意）弗朗斯卡绘；孙波译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本书出售、求购地址：https://www.jiaokey.com/book/detail/13099951.html</w:t>
      </w:r>
    </w:p>
    <w:p>
      <w:r>
        <w:t>更多相关图书推荐：https://www.jiaokey.com</w:t>
      </w:r>
    </w:p>
    <w:p>
      <w:r>
        <w:t>（瑞士）卡利著；（意）弗朗斯卡绘；孙波译 其他作品：https://www.jiaokey.com/tag/（瑞士）卡利著；（意）弗朗斯卡绘；孙波译.html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关键词搜索：https://www.jiaokey.com/tag/轮子男孩.html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