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喜羊羊与灰太狼真人大电影  我爱灰太狼脑筋风暴游戏书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喜羊羊与灰太狼真人大电影  我爱灰太狼脑筋风暴游戏书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本书出售、求购地址：https://www.jiaokey.com/book/detail/13099944.html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关键词搜索：https://www.jiaokey.com/tag/喜羊羊与灰太狼真人大电影  我爱灰太狼脑筋风暴游戏书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