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德式精英儿童智力训练  逻辑思维·空间思维</w:t>
      </w:r>
    </w:p>
    <w:p>
      <w:r>
        <w:rPr>
          <w:rFonts w:ascii="宋体" w:hAnsi="宋体" w:eastAsia="宋体"/>
          <w:sz w:val="24"/>
        </w:rPr>
        <w:t>（德）布吕克，哈拉尔德·哈瓦斯著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德式精英儿童智力训练  逻辑思维·空间思维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（德）布吕克，哈拉尔德·哈瓦斯著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儿童-思维方法-能力培养-智力开发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本书出售、求购地址：https://www.jiaokey.com/book/detail/13099941.html</w:t>
      </w:r>
    </w:p>
    <w:p>
      <w:r>
        <w:t>更多相关图书推荐：https://www.jiaokey.com</w:t>
      </w:r>
    </w:p>
    <w:p>
      <w:r>
        <w:t>（德）布吕克，哈拉尔德·哈瓦斯著 其他作品：https://www.jiaokey.com/tag/（德）布吕克，哈拉尔德·哈瓦斯著.html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关键词搜索：https://www.jiaokey.com/tag/儿童-思维方法-能力培养-智力开发.html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