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书名：探索·科学百科  中阶  二级C4  火山喷发</w:t>
      </w:r>
    </w:p>
    <w:p>
      <w:r>
        <w:t>作者：（澳）库珀著；夏学齐（学乐·译言）译</w:t>
      </w:r>
    </w:p>
    <w:p>
      <w:r>
        <w:t>出版社：广州:广东教育出版社,2012.08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探索·科学百科  中阶  二级C4  火山喷发 评论地址：https://www.jiaokey.com/book/detail/13099929.html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