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德式精英儿童智力训练  记忆力</w:t>
      </w:r>
    </w:p>
    <w:p>
      <w:r>
        <w:rPr>
          <w:rFonts w:ascii="宋体" w:hAnsi="宋体" w:eastAsia="宋体"/>
          <w:sz w:val="24"/>
        </w:rPr>
        <w:t>（德）布吕克，（德）哈瓦斯著；葛囡囡译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德式精英儿童智力训练  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（德）布吕克，（德）哈瓦斯著；葛囡囡译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儿童-记忆能力-能力培养-智力开发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本书出售、求购地址：https://www.jiaokey.com/book/detail/13099902.html</w:t>
      </w:r>
    </w:p>
    <w:p>
      <w:r>
        <w:t>更多相关图书推荐：https://www.jiaokey.com</w:t>
      </w:r>
    </w:p>
    <w:p>
      <w:r>
        <w:t>（德）布吕克，（德）哈瓦斯著；葛囡囡译 其他作品：https://www.jiaokey.com/tag/（德）布吕克，（德）哈瓦斯著；葛囡囡译.html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关键词搜索：https://www.jiaokey.com/tag/儿童-记忆能力-能力培养-智力开发.html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