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社交媒体与新消费时代</w:t>
      </w:r>
    </w:p>
    <w:p>
      <w:r>
        <w:rPr>
          <w:rFonts w:ascii="宋体" w:hAnsi="宋体" w:eastAsia="宋体"/>
          <w:sz w:val="24"/>
        </w:rPr>
        <w:t>本书编委会组编；王磊智主编；徐浩洵，陈有钢，欧高敦等编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6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9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6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社交媒体与新消费时代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本书编委会组编；王磊智主编；徐浩洵，陈有钢，欧高敦等编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传播媒介-应用-企业管理-市场营销学-研究-中国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本书出售、求购地址：https://www.jiaokey.com/book/detail/13099873.html</w:t>
      </w:r>
    </w:p>
    <w:p>
      <w:r>
        <w:t>更多相关图书推荐：https://www.jiaokey.com</w:t>
      </w:r>
    </w:p>
    <w:p>
      <w:r>
        <w:t>本书编委会组编；王磊智主编；徐浩洵，陈有钢，欧高敦等编 其他作品：https://www.jiaokey.com/tag/本书编委会组编；王磊智主编；徐浩洵，陈有钢，欧高敦等编.html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关键词搜索：https://www.jiaokey.com/tag/传播媒介-应用-企业管理-市场营销学-研究-中国.html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