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书名：最新国产日韩汽车实用维修彩色电路图集  下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总页数：95</w:t>
      </w:r>
    </w:p>
    <w:p>
      <w:r>
        <w:t>更多请访问教客网: www.jiaokey.com</w:t>
      </w:r>
    </w:p>
    <w:p>
      <w:r>
        <w:t>最新国产日韩汽车实用维修彩色电路图集  下 评论地址：https://www.jiaokey.com/book/detail/13099855.html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