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我要便便  适读年龄2-6岁</w:t>
      </w:r>
    </w:p>
    <w:p>
      <w:r>
        <w:rPr>
          <w:rFonts w:ascii="宋体" w:hAnsi="宋体" w:eastAsia="宋体"/>
          <w:sz w:val="24"/>
        </w:rPr>
        <w:t>（韩）季志艳著；（韩）洪钟模绘；邓楠译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1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1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我要便便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（韩）季志艳著；（韩）洪钟模绘；邓楠译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儿童教育-品德教育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本书出售、求购地址：https://www.jiaokey.com/book/detail/13099848.html</w:t>
      </w:r>
    </w:p>
    <w:p>
      <w:r>
        <w:t>更多相关图书推荐：https://www.jiaokey.com</w:t>
      </w:r>
    </w:p>
    <w:p>
      <w:r>
        <w:t>（韩）季志艳著；（韩）洪钟模绘；邓楠译 其他作品：https://www.jiaokey.com/tag/（韩）季志艳著；（韩）洪钟模绘；邓楠译.html</w:t>
      </w:r>
    </w:p>
    <w:p>
      <w:r>
        <w:t>北京:东方出版社,2012.08 出版图书：https://www.jiaokey.com/tag/北京:东方出版社,2012.08.html</w:t>
      </w:r>
    </w:p>
    <w:p>
      <w:r>
        <w:t>关键词搜索：https://www.jiaokey.com/tag/儿童教育-品德教育.html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