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书名：美丽故事绘本  大声喊叫的闹闹</w:t>
      </w:r>
    </w:p>
    <w:p>
      <w:r>
        <w:t>作者：（澳）朱迪·郝瑞克著绘；吴平译</w:t>
      </w:r>
    </w:p>
    <w:p>
      <w:r>
        <w:t>出版社：天津:新蕾出版社,2011.06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美丽故事绘本  大声喊叫的闹闹 评论地址：https://www.jiaokey.com/book/detail/13099841.html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