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二级A4  宇宙天体与地球</w:t>
      </w:r>
    </w:p>
    <w:p>
      <w:r>
        <w:rPr>
          <w:rFonts w:ascii="宋体" w:hAnsi="宋体" w:eastAsia="宋体"/>
          <w:sz w:val="24"/>
        </w:rPr>
        <w:t>（澳）布拉克著；刘锴（学乐·译言）译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二级A4  宇宙天体与地球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（澳）布拉克著；刘锴（学乐·译言）译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本书出售、求购地址：https://www.jiaokey.com/book/detail/13099830.html</w:t>
      </w:r>
    </w:p>
    <w:p>
      <w:r>
        <w:t>更多相关图书推荐：https://www.jiaokey.com</w:t>
      </w:r>
    </w:p>
    <w:p>
      <w:r>
        <w:t>（澳）布拉克著；刘锴（学乐·译言）译 其他作品：https://www.jiaokey.com/tag/（澳）布拉克著；刘锴（学乐·译言）译.html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二级A4  宇宙天体与地球.html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