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爱护和管理物品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爱护和管理物品  注音版 评论地址：https://www.jiaokey.com/book/detail/13099804.html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