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懂得和遵守规则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懂得和遵守规则  注音版 评论地址：https://www.jiaokey.com/book/detail/13099803.html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