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接纳和认同他人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接纳和认同他人  注音版 评论地址：https://www.jiaokey.com/book/detail/13099801.html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